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-724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0067-01-2025-002726-18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02.12.2024 в 00:01 час. </w:t>
      </w: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 г</w:t>
      </w:r>
      <w:r>
        <w:rPr>
          <w:rStyle w:val="cat-UserDefinedgrp-39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установленный законом срок штраф в размере 500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№ </w:t>
      </w:r>
      <w:r>
        <w:rPr>
          <w:rStyle w:val="cat-UserDefinedgrp-4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01.10.2024 и подлежащим оплате до 02.12.2025г.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извещенная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>возвращенной с отметкой об истечении срока хранения,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01.10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18810886250920036611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05.05.2025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>огласно которой штраф уплачен 28.12</w:t>
      </w:r>
      <w:r>
        <w:rPr>
          <w:rFonts w:ascii="Times New Roman" w:eastAsia="Times New Roman" w:hAnsi="Times New Roman" w:cs="Times New Roman"/>
          <w:sz w:val="25"/>
          <w:szCs w:val="25"/>
        </w:rPr>
        <w:t>.2024.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0412365400675007242520120.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2rplc-5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